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86MS0061-01-2025-000849-50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1rplc-2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2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сел за управление транспортным средством в состоянии опьянения «по глупости»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673444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01.02.2025 года в 22 час. 30 мин. около д. 20 по ул.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шоссе г. Сургута,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управлял транспортным средством </w:t>
      </w:r>
      <w:r>
        <w:rPr>
          <w:rStyle w:val="cat-CarMakeModelgrp-21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2rplc-35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071679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1,028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1,028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068613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Балакшина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Николаевича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286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40rplc-17">
    <w:name w:val="cat-UserDefined grp-40 rplc-17"/>
    <w:basedOn w:val="DefaultParagraphFont"/>
  </w:style>
  <w:style w:type="character" w:customStyle="1" w:styleId="cat-CarMakeModelgrp-21rplc-22">
    <w:name w:val="cat-CarMakeModel grp-21 rplc-22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CarNumbergrp-22rplc-24">
    <w:name w:val="cat-CarNumber grp-22 rplc-24"/>
    <w:basedOn w:val="DefaultParagraphFont"/>
  </w:style>
  <w:style w:type="character" w:customStyle="1" w:styleId="cat-CarMakeModelgrp-21rplc-33">
    <w:name w:val="cat-CarMakeModel grp-21 rplc-33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CarNumbergrp-22rplc-35">
    <w:name w:val="cat-CarNumber grp-2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